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Абдуназара Тухтабоевича,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8050</w:t>
      </w:r>
      <w:r>
        <w:rPr>
          <w:rFonts w:ascii="Times New Roman" w:eastAsia="Times New Roman" w:hAnsi="Times New Roman" w:cs="Times New Roman"/>
          <w:sz w:val="28"/>
          <w:szCs w:val="28"/>
        </w:rPr>
        <w:t>59231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18810586250805059231 от 05.08.2025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602620181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50093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FC1A-788E-4C39-BDB1-F19B798AD7F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